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F5" w:rsidRPr="00F00FE4" w:rsidRDefault="00F00FE4" w:rsidP="00F00FE4">
      <w:pPr>
        <w:pStyle w:val="Balk1"/>
        <w:jc w:val="center"/>
        <w:rPr>
          <w:color w:val="000000" w:themeColor="text1"/>
        </w:rPr>
      </w:pPr>
      <w:r w:rsidRPr="00F00FE4">
        <w:rPr>
          <w:color w:val="000000" w:themeColor="text1"/>
        </w:rPr>
        <w:t>BURSA ULUDAĞ ÜNİVERSİTESİ</w:t>
      </w:r>
      <w:r>
        <w:rPr>
          <w:color w:val="000000" w:themeColor="text1"/>
        </w:rPr>
        <w:t xml:space="preserve"> </w:t>
      </w:r>
      <w:r w:rsidRPr="00F00FE4">
        <w:rPr>
          <w:color w:val="000000" w:themeColor="text1"/>
        </w:rPr>
        <w:t>SAĞLIK BILIMLERI FAKÜLTESI</w:t>
      </w:r>
    </w:p>
    <w:p w:rsidR="001D0AF5" w:rsidRPr="00F00FE4" w:rsidRDefault="00F00FE4" w:rsidP="00F00FE4">
      <w:pPr>
        <w:pStyle w:val="Balk2"/>
        <w:jc w:val="center"/>
        <w:rPr>
          <w:color w:val="000000" w:themeColor="text1"/>
        </w:rPr>
      </w:pPr>
      <w:r w:rsidRPr="00F00FE4">
        <w:rPr>
          <w:color w:val="000000" w:themeColor="text1"/>
        </w:rPr>
        <w:t>HEMŞIRELIK BÖLÜMÜ</w:t>
      </w:r>
    </w:p>
    <w:p w:rsidR="001D0AF5" w:rsidRPr="00F00FE4" w:rsidRDefault="00F00FE4" w:rsidP="00F00FE4">
      <w:pPr>
        <w:pStyle w:val="Balk2"/>
        <w:jc w:val="center"/>
        <w:rPr>
          <w:color w:val="000000" w:themeColor="text1"/>
        </w:rPr>
      </w:pPr>
      <w:r w:rsidRPr="00F00FE4">
        <w:rPr>
          <w:color w:val="000000" w:themeColor="text1"/>
        </w:rPr>
        <w:t>EK-4. Ders Yürütücüsü Ölçme ve Değerlendirme Geri Bildirim Formu</w:t>
      </w:r>
    </w:p>
    <w:p w:rsidR="001D0AF5" w:rsidRPr="00F00FE4" w:rsidRDefault="00F00FE4">
      <w:pPr>
        <w:rPr>
          <w:color w:val="000000" w:themeColor="text1"/>
        </w:rPr>
      </w:pPr>
      <w:r w:rsidRPr="00F00FE4">
        <w:rPr>
          <w:color w:val="000000" w:themeColor="text1"/>
        </w:rPr>
        <w:br/>
        <w:t>Dersin Adı:</w:t>
      </w:r>
      <w:r w:rsidRPr="00F00FE4">
        <w:rPr>
          <w:color w:val="000000" w:themeColor="text1"/>
        </w:rPr>
        <w:br/>
        <w:t>Dönem:</w:t>
      </w:r>
      <w:r w:rsidRPr="00F00FE4">
        <w:rPr>
          <w:color w:val="000000" w:themeColor="text1"/>
        </w:rPr>
        <w:br/>
      </w:r>
      <w:r w:rsidRPr="00F00FE4">
        <w:rPr>
          <w:color w:val="000000" w:themeColor="text1"/>
        </w:rPr>
        <w:br/>
        <w:t>1. Ölçme araçları öğrenme çıktılarıyla uyumludur.</w:t>
      </w:r>
      <w:bookmarkStart w:id="0" w:name="_GoBack"/>
      <w:bookmarkEnd w:id="0"/>
      <w:r w:rsidRPr="00F00FE4">
        <w:rPr>
          <w:color w:val="000000" w:themeColor="text1"/>
        </w:rPr>
        <w:br/>
        <w:t xml:space="preserve">   ☐ Katılıyorum ☐ Kısmen ☐ Katılmıyorum</w:t>
      </w:r>
      <w:r w:rsidRPr="00F00FE4">
        <w:rPr>
          <w:color w:val="000000" w:themeColor="text1"/>
        </w:rPr>
        <w:br/>
      </w:r>
      <w:r w:rsidRPr="00F00FE4">
        <w:rPr>
          <w:color w:val="000000" w:themeColor="text1"/>
        </w:rPr>
        <w:br/>
        <w:t xml:space="preserve">2. </w:t>
      </w:r>
      <w:r w:rsidRPr="00F00FE4">
        <w:rPr>
          <w:color w:val="000000" w:themeColor="text1"/>
        </w:rPr>
        <w:t>Sınav soruları ders içeriğini temsil etmektedir.</w:t>
      </w:r>
      <w:r w:rsidRPr="00F00FE4">
        <w:rPr>
          <w:color w:val="000000" w:themeColor="text1"/>
        </w:rPr>
        <w:br/>
        <w:t xml:space="preserve">   ☐ Katılıyorum ☐ Kısmen ☐ Katılmıyorum</w:t>
      </w:r>
      <w:r w:rsidRPr="00F00FE4">
        <w:rPr>
          <w:color w:val="000000" w:themeColor="text1"/>
        </w:rPr>
        <w:br/>
      </w:r>
      <w:r w:rsidRPr="00F00FE4">
        <w:rPr>
          <w:color w:val="000000" w:themeColor="text1"/>
        </w:rPr>
        <w:br/>
        <w:t>3. Ölçme süreci adil ve şeffaftır.</w:t>
      </w:r>
      <w:r w:rsidRPr="00F00FE4">
        <w:rPr>
          <w:color w:val="000000" w:themeColor="text1"/>
        </w:rPr>
        <w:br/>
        <w:t xml:space="preserve">   ☐ Katılıyorum ☐ Kısmen ☐ Katılmıyorum</w:t>
      </w:r>
      <w:r w:rsidRPr="00F00FE4">
        <w:rPr>
          <w:color w:val="000000" w:themeColor="text1"/>
        </w:rPr>
        <w:br/>
      </w:r>
      <w:r w:rsidRPr="00F00FE4">
        <w:rPr>
          <w:color w:val="000000" w:themeColor="text1"/>
        </w:rPr>
        <w:br/>
        <w:t>Açık uçlu görüş ve öneriler:</w:t>
      </w:r>
      <w:r w:rsidRPr="00F00FE4">
        <w:rPr>
          <w:color w:val="000000" w:themeColor="text1"/>
        </w:rPr>
        <w:br/>
      </w:r>
    </w:p>
    <w:sectPr w:rsidR="001D0AF5" w:rsidRPr="00F00F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0AF5"/>
    <w:rsid w:val="0029639D"/>
    <w:rsid w:val="00326F90"/>
    <w:rsid w:val="00AA1D8D"/>
    <w:rsid w:val="00B47730"/>
    <w:rsid w:val="00CB0664"/>
    <w:rsid w:val="00F00F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CF4B7"/>
  <w14:defaultImageDpi w14:val="300"/>
  <w15:docId w15:val="{384E7DF5-F174-4823-8D0C-A469ED90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711C8-A0FA-47C9-AA82-F97046F1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Casper</cp:lastModifiedBy>
  <cp:revision>2</cp:revision>
  <dcterms:created xsi:type="dcterms:W3CDTF">2025-12-19T11:15:00Z</dcterms:created>
  <dcterms:modified xsi:type="dcterms:W3CDTF">2025-12-19T11:15:00Z</dcterms:modified>
  <cp:category/>
</cp:coreProperties>
</file>