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3A" w:rsidRPr="004E44C6" w:rsidRDefault="004E44C6" w:rsidP="004E44C6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4C6">
        <w:rPr>
          <w:rFonts w:ascii="Times New Roman" w:hAnsi="Times New Roman" w:cs="Times New Roman"/>
          <w:color w:val="000000" w:themeColor="text1"/>
          <w:sz w:val="24"/>
          <w:szCs w:val="24"/>
        </w:rPr>
        <w:t>BURSA ULUDAĞ ÜNİVERSİTESİ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44C6">
        <w:rPr>
          <w:rFonts w:ascii="Times New Roman" w:hAnsi="Times New Roman" w:cs="Times New Roman"/>
          <w:color w:val="000000" w:themeColor="text1"/>
          <w:sz w:val="24"/>
          <w:szCs w:val="24"/>
        </w:rPr>
        <w:t>SAĞLIK BILIMLERI FAKÜLTESI</w:t>
      </w:r>
    </w:p>
    <w:p w:rsidR="00D8143A" w:rsidRPr="004E44C6" w:rsidRDefault="004E44C6" w:rsidP="004E44C6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4C6">
        <w:rPr>
          <w:rFonts w:ascii="Times New Roman" w:hAnsi="Times New Roman" w:cs="Times New Roman"/>
          <w:color w:val="000000" w:themeColor="text1"/>
          <w:sz w:val="24"/>
          <w:szCs w:val="24"/>
        </w:rPr>
        <w:t>HEMŞIRELIK BÖLÜMÜ</w:t>
      </w:r>
    </w:p>
    <w:p w:rsidR="00D8143A" w:rsidRPr="004E44C6" w:rsidRDefault="004E44C6" w:rsidP="004E44C6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4E44C6">
        <w:rPr>
          <w:rFonts w:ascii="Times New Roman" w:hAnsi="Times New Roman" w:cs="Times New Roman"/>
          <w:color w:val="000000" w:themeColor="text1"/>
          <w:sz w:val="24"/>
          <w:szCs w:val="24"/>
        </w:rPr>
        <w:t>EK-3. Öğrenme Çıktısı – Program Yeterliliği İzlem Formu</w:t>
      </w:r>
    </w:p>
    <w:bookmarkEnd w:id="0"/>
    <w:p w:rsidR="00D8143A" w:rsidRPr="004E44C6" w:rsidRDefault="004E44C6">
      <w:pPr>
        <w:rPr>
          <w:rFonts w:ascii="Times New Roman" w:hAnsi="Times New Roman" w:cs="Times New Roman"/>
          <w:sz w:val="24"/>
          <w:szCs w:val="24"/>
        </w:rPr>
      </w:pPr>
      <w:r w:rsidRPr="004E44C6">
        <w:rPr>
          <w:rFonts w:ascii="Times New Roman" w:hAnsi="Times New Roman" w:cs="Times New Roman"/>
          <w:sz w:val="24"/>
          <w:szCs w:val="24"/>
        </w:rPr>
        <w:br/>
        <w:t>Dersin Adı:</w:t>
      </w:r>
      <w:r w:rsidRPr="004E44C6">
        <w:rPr>
          <w:rFonts w:ascii="Times New Roman" w:hAnsi="Times New Roman" w:cs="Times New Roman"/>
          <w:sz w:val="24"/>
          <w:szCs w:val="24"/>
        </w:rPr>
        <w:br/>
        <w:t>Eğitim-Öğretim Yılı / Dönem:</w:t>
      </w:r>
      <w:r w:rsidRPr="004E44C6">
        <w:rPr>
          <w:rFonts w:ascii="Times New Roman" w:hAnsi="Times New Roman" w:cs="Times New Roman"/>
          <w:sz w:val="24"/>
          <w:szCs w:val="24"/>
        </w:rPr>
        <w:br/>
      </w:r>
      <w:r w:rsidRPr="004E44C6">
        <w:rPr>
          <w:rFonts w:ascii="Times New Roman" w:hAnsi="Times New Roman" w:cs="Times New Roman"/>
          <w:sz w:val="24"/>
          <w:szCs w:val="24"/>
        </w:rPr>
        <w:br/>
        <w:t>Öğrenme Çıktısı:</w:t>
      </w:r>
      <w:r w:rsidRPr="004E44C6">
        <w:rPr>
          <w:rFonts w:ascii="Times New Roman" w:hAnsi="Times New Roman" w:cs="Times New Roman"/>
          <w:sz w:val="24"/>
          <w:szCs w:val="24"/>
        </w:rPr>
        <w:br/>
        <w:t>İlgili Program Yeterliliği:</w:t>
      </w:r>
      <w:r w:rsidRPr="004E44C6">
        <w:rPr>
          <w:rFonts w:ascii="Times New Roman" w:hAnsi="Times New Roman" w:cs="Times New Roman"/>
          <w:sz w:val="24"/>
          <w:szCs w:val="24"/>
        </w:rPr>
        <w:br/>
        <w:t>Kullanılan Ölçme Aracı:</w:t>
      </w:r>
      <w:r w:rsidRPr="004E44C6">
        <w:rPr>
          <w:rFonts w:ascii="Times New Roman" w:hAnsi="Times New Roman" w:cs="Times New Roman"/>
          <w:sz w:val="24"/>
          <w:szCs w:val="24"/>
        </w:rPr>
        <w:br/>
        <w:t xml:space="preserve">Başarı Oranı </w:t>
      </w:r>
      <w:r w:rsidRPr="004E44C6">
        <w:rPr>
          <w:rFonts w:ascii="Times New Roman" w:hAnsi="Times New Roman" w:cs="Times New Roman"/>
          <w:sz w:val="24"/>
          <w:szCs w:val="24"/>
        </w:rPr>
        <w:t>(%):</w:t>
      </w:r>
      <w:r w:rsidRPr="004E44C6">
        <w:rPr>
          <w:rFonts w:ascii="Times New Roman" w:hAnsi="Times New Roman" w:cs="Times New Roman"/>
          <w:sz w:val="24"/>
          <w:szCs w:val="24"/>
        </w:rPr>
        <w:br/>
      </w:r>
      <w:r w:rsidRPr="004E44C6">
        <w:rPr>
          <w:rFonts w:ascii="Times New Roman" w:hAnsi="Times New Roman" w:cs="Times New Roman"/>
          <w:sz w:val="24"/>
          <w:szCs w:val="24"/>
        </w:rPr>
        <w:br/>
        <w:t>Genel Değerlendirme:</w:t>
      </w:r>
      <w:r w:rsidRPr="004E44C6">
        <w:rPr>
          <w:rFonts w:ascii="Times New Roman" w:hAnsi="Times New Roman" w:cs="Times New Roman"/>
          <w:sz w:val="24"/>
          <w:szCs w:val="24"/>
        </w:rPr>
        <w:br/>
        <w:t>İyileştirme Önerileri:</w:t>
      </w:r>
      <w:r w:rsidRPr="004E44C6">
        <w:rPr>
          <w:rFonts w:ascii="Times New Roman" w:hAnsi="Times New Roman" w:cs="Times New Roman"/>
          <w:sz w:val="24"/>
          <w:szCs w:val="24"/>
        </w:rPr>
        <w:br/>
      </w:r>
    </w:p>
    <w:sectPr w:rsidR="00D8143A" w:rsidRPr="004E44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44C6"/>
    <w:rsid w:val="00AA1D8D"/>
    <w:rsid w:val="00B47730"/>
    <w:rsid w:val="00CB0664"/>
    <w:rsid w:val="00D814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6C006"/>
  <w14:defaultImageDpi w14:val="300"/>
  <w15:docId w15:val="{0FD7BDC5-A04B-4259-AA2D-BE4B2B29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DA20C9-0305-4DA8-901B-06CE304A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hemşirelik</dc:creator>
  <cp:keywords/>
  <dc:description>generated by python-docx</dc:description>
  <cp:lastModifiedBy>Casper</cp:lastModifiedBy>
  <cp:revision>2</cp:revision>
  <dcterms:created xsi:type="dcterms:W3CDTF">2025-12-19T11:14:00Z</dcterms:created>
  <dcterms:modified xsi:type="dcterms:W3CDTF">2025-12-19T11:14:00Z</dcterms:modified>
  <cp:category/>
</cp:coreProperties>
</file>