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D1" w:rsidRPr="00460D5B" w:rsidRDefault="00460D5B" w:rsidP="00460D5B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D5B">
        <w:rPr>
          <w:rFonts w:ascii="Times New Roman" w:hAnsi="Times New Roman" w:cs="Times New Roman"/>
          <w:color w:val="000000" w:themeColor="text1"/>
          <w:sz w:val="24"/>
          <w:szCs w:val="24"/>
        </w:rPr>
        <w:t>BURSA ULUDAĞ ÜNİVERSİTESİ SAĞLIK BILIMLERI FAKÜLTESI</w:t>
      </w:r>
    </w:p>
    <w:p w:rsidR="008B63D1" w:rsidRPr="00460D5B" w:rsidRDefault="00460D5B" w:rsidP="00460D5B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D5B">
        <w:rPr>
          <w:rFonts w:ascii="Times New Roman" w:hAnsi="Times New Roman" w:cs="Times New Roman"/>
          <w:color w:val="000000" w:themeColor="text1"/>
          <w:sz w:val="24"/>
          <w:szCs w:val="24"/>
        </w:rPr>
        <w:t>HEMŞIRELIK BÖLÜMÜ</w:t>
      </w:r>
    </w:p>
    <w:p w:rsidR="008B63D1" w:rsidRPr="00460D5B" w:rsidRDefault="00460D5B" w:rsidP="00460D5B">
      <w:pPr>
        <w:pStyle w:val="Balk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460D5B">
        <w:rPr>
          <w:rFonts w:ascii="Times New Roman" w:hAnsi="Times New Roman" w:cs="Times New Roman"/>
          <w:color w:val="000000" w:themeColor="text1"/>
          <w:sz w:val="24"/>
          <w:szCs w:val="24"/>
        </w:rPr>
        <w:t>EK-1. Ders Ölçme ve Değerlendirme PUKO Formu</w:t>
      </w:r>
    </w:p>
    <w:bookmarkEnd w:id="0"/>
    <w:p w:rsidR="008B63D1" w:rsidRPr="00460D5B" w:rsidRDefault="00460D5B">
      <w:pPr>
        <w:rPr>
          <w:rFonts w:ascii="Times New Roman" w:hAnsi="Times New Roman" w:cs="Times New Roman"/>
          <w:sz w:val="24"/>
          <w:szCs w:val="24"/>
        </w:rPr>
      </w:pPr>
      <w:r w:rsidRPr="00460D5B">
        <w:rPr>
          <w:rFonts w:ascii="Times New Roman" w:hAnsi="Times New Roman" w:cs="Times New Roman"/>
          <w:sz w:val="24"/>
          <w:szCs w:val="24"/>
        </w:rPr>
        <w:br/>
        <w:t>Eğitim-Öğretim Yılı:</w:t>
      </w:r>
      <w:r w:rsidRPr="00460D5B">
        <w:rPr>
          <w:rFonts w:ascii="Times New Roman" w:hAnsi="Times New Roman" w:cs="Times New Roman"/>
          <w:sz w:val="24"/>
          <w:szCs w:val="24"/>
        </w:rPr>
        <w:br/>
        <w:t xml:space="preserve">Dönem: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Güz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Bahar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Dersin Adı:</w:t>
      </w:r>
      <w:r w:rsidRPr="00460D5B">
        <w:rPr>
          <w:rFonts w:ascii="Times New Roman" w:hAnsi="Times New Roman" w:cs="Times New Roman"/>
          <w:sz w:val="24"/>
          <w:szCs w:val="24"/>
        </w:rPr>
        <w:br/>
        <w:t>Ders Kodu:</w:t>
      </w:r>
      <w:r w:rsidRPr="00460D5B">
        <w:rPr>
          <w:rFonts w:ascii="Times New Roman" w:hAnsi="Times New Roman" w:cs="Times New Roman"/>
          <w:sz w:val="24"/>
          <w:szCs w:val="24"/>
        </w:rPr>
        <w:br/>
        <w:t>Ders Yürütücüsü: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1. PLANLA</w:t>
      </w:r>
      <w:r w:rsidRPr="00460D5B">
        <w:rPr>
          <w:rFonts w:ascii="Times New Roman" w:hAnsi="Times New Roman" w:cs="Times New Roman"/>
          <w:sz w:val="24"/>
          <w:szCs w:val="24"/>
        </w:rPr>
        <w:br/>
        <w:t>- Dersin Öğrenme Çıktıları (ÖK):</w:t>
      </w:r>
      <w:r w:rsidRPr="00460D5B">
        <w:rPr>
          <w:rFonts w:ascii="Times New Roman" w:hAnsi="Times New Roman" w:cs="Times New Roman"/>
          <w:sz w:val="24"/>
          <w:szCs w:val="24"/>
        </w:rPr>
        <w:br/>
        <w:t xml:space="preserve">- İlişkili </w:t>
      </w:r>
      <w:r w:rsidRPr="00460D5B">
        <w:rPr>
          <w:rFonts w:ascii="Times New Roman" w:hAnsi="Times New Roman" w:cs="Times New Roman"/>
          <w:sz w:val="24"/>
          <w:szCs w:val="24"/>
        </w:rPr>
        <w:t>Program Yeterlilikleri (PY):</w:t>
      </w:r>
      <w:r w:rsidRPr="00460D5B">
        <w:rPr>
          <w:rFonts w:ascii="Times New Roman" w:hAnsi="Times New Roman" w:cs="Times New Roman"/>
          <w:sz w:val="24"/>
          <w:szCs w:val="24"/>
        </w:rPr>
        <w:br/>
        <w:t>- Kullanılan Ölçme Araçları:</w:t>
      </w:r>
      <w:r w:rsidRPr="00460D5B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Ara Sınav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Final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Ödev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Uygulama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OSCE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Diğer</w:t>
      </w:r>
      <w:r w:rsidRPr="00460D5B">
        <w:rPr>
          <w:rFonts w:ascii="Times New Roman" w:hAnsi="Times New Roman" w:cs="Times New Roman"/>
          <w:sz w:val="24"/>
          <w:szCs w:val="24"/>
        </w:rPr>
        <w:br/>
        <w:t>- Ölçme Takvimi: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2. UYGULA</w:t>
      </w:r>
      <w:r w:rsidRPr="00460D5B">
        <w:rPr>
          <w:rFonts w:ascii="Times New Roman" w:hAnsi="Times New Roman" w:cs="Times New Roman"/>
          <w:sz w:val="24"/>
          <w:szCs w:val="24"/>
        </w:rPr>
        <w:br/>
        <w:t>- Ölçme Araçlarının Uygulama Tarihi:</w:t>
      </w:r>
      <w:r w:rsidRPr="00460D5B">
        <w:rPr>
          <w:rFonts w:ascii="Times New Roman" w:hAnsi="Times New Roman" w:cs="Times New Roman"/>
          <w:sz w:val="24"/>
          <w:szCs w:val="24"/>
        </w:rPr>
        <w:br/>
        <w:t>- Ölçmeye Katılan Öğrenci Sayısı:</w:t>
      </w:r>
      <w:r w:rsidRPr="00460D5B">
        <w:rPr>
          <w:rFonts w:ascii="Times New Roman" w:hAnsi="Times New Roman" w:cs="Times New Roman"/>
          <w:sz w:val="24"/>
          <w:szCs w:val="24"/>
        </w:rPr>
        <w:br/>
        <w:t>- Sürece İlişkin Açıklamalar: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3. KONTROL ET</w:t>
      </w:r>
      <w:r w:rsidRPr="00460D5B">
        <w:rPr>
          <w:rFonts w:ascii="Times New Roman" w:hAnsi="Times New Roman" w:cs="Times New Roman"/>
          <w:sz w:val="24"/>
          <w:szCs w:val="24"/>
        </w:rPr>
        <w:br/>
        <w:t>- Öğrenme Çıktısı Başarı Oranları (%):</w:t>
      </w:r>
      <w:r w:rsidRPr="00460D5B">
        <w:rPr>
          <w:rFonts w:ascii="Times New Roman" w:hAnsi="Times New Roman" w:cs="Times New Roman"/>
          <w:sz w:val="24"/>
          <w:szCs w:val="24"/>
        </w:rPr>
        <w:br/>
        <w:t>- Program Yeterliliği Gerçekleştirme Düzeyi (%):</w:t>
      </w:r>
      <w:r w:rsidRPr="00460D5B">
        <w:rPr>
          <w:rFonts w:ascii="Times New Roman" w:hAnsi="Times New Roman" w:cs="Times New Roman"/>
          <w:sz w:val="24"/>
          <w:szCs w:val="24"/>
        </w:rPr>
        <w:br/>
        <w:t xml:space="preserve">- Madde Analizi Yapıldı mı?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Evet </w:t>
      </w:r>
      <w:r w:rsidRPr="00460D5B">
        <w:rPr>
          <w:rFonts w:ascii="Segoe UI Symbol" w:hAnsi="Segoe UI Symbol" w:cs="Segoe UI Symbol"/>
          <w:sz w:val="24"/>
          <w:szCs w:val="24"/>
        </w:rPr>
        <w:t>☐</w:t>
      </w:r>
      <w:r w:rsidRPr="00460D5B">
        <w:rPr>
          <w:rFonts w:ascii="Times New Roman" w:hAnsi="Times New Roman" w:cs="Times New Roman"/>
          <w:sz w:val="24"/>
          <w:szCs w:val="24"/>
        </w:rPr>
        <w:t xml:space="preserve"> Hayır</w:t>
      </w:r>
      <w:r w:rsidRPr="00460D5B">
        <w:rPr>
          <w:rFonts w:ascii="Times New Roman" w:hAnsi="Times New Roman" w:cs="Times New Roman"/>
          <w:sz w:val="24"/>
          <w:szCs w:val="24"/>
        </w:rPr>
        <w:br/>
        <w:t>- Genel Değerlendirme: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4. ÖNLEM AL</w:t>
      </w:r>
      <w:r w:rsidRPr="00460D5B">
        <w:rPr>
          <w:rFonts w:ascii="Times New Roman" w:hAnsi="Times New Roman" w:cs="Times New Roman"/>
          <w:sz w:val="24"/>
          <w:szCs w:val="24"/>
        </w:rPr>
        <w:br/>
        <w:t>- İyileştirme Gerektiren Alanlar:</w:t>
      </w:r>
      <w:r w:rsidRPr="00460D5B">
        <w:rPr>
          <w:rFonts w:ascii="Times New Roman" w:hAnsi="Times New Roman" w:cs="Times New Roman"/>
          <w:sz w:val="24"/>
          <w:szCs w:val="24"/>
        </w:rPr>
        <w:br/>
        <w:t>- Planlanan İyileştirme Faaliyetleri:</w:t>
      </w:r>
      <w:r w:rsidRPr="00460D5B">
        <w:rPr>
          <w:rFonts w:ascii="Times New Roman" w:hAnsi="Times New Roman" w:cs="Times New Roman"/>
          <w:sz w:val="24"/>
          <w:szCs w:val="24"/>
        </w:rPr>
        <w:br/>
        <w:t>- Bir Sonraki Dö</w:t>
      </w:r>
      <w:r w:rsidRPr="00460D5B">
        <w:rPr>
          <w:rFonts w:ascii="Times New Roman" w:hAnsi="Times New Roman" w:cs="Times New Roman"/>
          <w:sz w:val="24"/>
          <w:szCs w:val="24"/>
        </w:rPr>
        <w:t>nem İçin Öneriler:</w:t>
      </w:r>
      <w:r w:rsidRPr="00460D5B">
        <w:rPr>
          <w:rFonts w:ascii="Times New Roman" w:hAnsi="Times New Roman" w:cs="Times New Roman"/>
          <w:sz w:val="24"/>
          <w:szCs w:val="24"/>
        </w:rPr>
        <w:br/>
      </w:r>
      <w:r w:rsidRPr="00460D5B">
        <w:rPr>
          <w:rFonts w:ascii="Times New Roman" w:hAnsi="Times New Roman" w:cs="Times New Roman"/>
          <w:sz w:val="24"/>
          <w:szCs w:val="24"/>
        </w:rPr>
        <w:br/>
        <w:t>Ders Yürütücüsü</w:t>
      </w:r>
      <w:r w:rsidRPr="00460D5B">
        <w:rPr>
          <w:rFonts w:ascii="Times New Roman" w:hAnsi="Times New Roman" w:cs="Times New Roman"/>
          <w:sz w:val="24"/>
          <w:szCs w:val="24"/>
        </w:rPr>
        <w:br/>
        <w:t>Ad–Soyad / İmza / Tarih</w:t>
      </w:r>
      <w:r w:rsidRPr="00460D5B">
        <w:rPr>
          <w:rFonts w:ascii="Times New Roman" w:hAnsi="Times New Roman" w:cs="Times New Roman"/>
          <w:sz w:val="24"/>
          <w:szCs w:val="24"/>
        </w:rPr>
        <w:br/>
      </w:r>
    </w:p>
    <w:sectPr w:rsidR="008B63D1" w:rsidRPr="00460D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D5B"/>
    <w:rsid w:val="008B63D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5C6C0"/>
  <w14:defaultImageDpi w14:val="300"/>
  <w15:docId w15:val="{AEFF8CD7-2D24-4C2C-9864-A0E82829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A4F46C-36F4-4D6B-86BD-9AF21E9A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Hemşirelik</dc:creator>
  <cp:keywords/>
  <dc:description>generated by python-docx</dc:description>
  <cp:lastModifiedBy>Casper</cp:lastModifiedBy>
  <cp:revision>2</cp:revision>
  <dcterms:created xsi:type="dcterms:W3CDTF">2025-12-19T11:11:00Z</dcterms:created>
  <dcterms:modified xsi:type="dcterms:W3CDTF">2025-12-19T11:11:00Z</dcterms:modified>
  <cp:category/>
</cp:coreProperties>
</file>